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important simple sugar that is the primary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taking a liquid fat and making it solid genationa process called hydro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hormone produced in the pancreas; it allows glucose, to travel throughout the body for energy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substance that promotes digestive health and regularity and is found in plant food such as whole grains, fruits, vegetables, nuts, and legumes.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chemical messengers produced in the body that regulate certain functions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chemicla process that causes unsaturated fats to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fats that cannot break down in the body and therefore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few fatty acids that are required for good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carbohydrates that contain long chains that inlcude many glucose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nutrients in food and how they nourish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carbohydrates that contain one or two sugars and have a relatively simple chemical structure; absorbed and digested quickly and provide a short burst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that aid the body in fighting or preventing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refers to both fats and oils, although basic differences exist between the two;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components of food that are needed for the body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of nutrients that can supply energy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waxy substance that helps the body carry out its many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molecules that includes fats, oils, waxes, steroids, and other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alters the physical properties of fats to make them stay fresh longer and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measurement for energy in nutrition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nutrition</dc:title>
  <dcterms:created xsi:type="dcterms:W3CDTF">2021-10-11T09:48:44Z</dcterms:created>
  <dcterms:modified xsi:type="dcterms:W3CDTF">2021-10-11T09:48:44Z</dcterms:modified>
</cp:coreProperties>
</file>