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pharmacology - Oxygen administration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slow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 that delivers a more precise level of oxygen controls amounts of oxygen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condition occurs when air leaks into the space between the lungs and chest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discolouration of skin and mucous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mask and a small reservoir bag attached to the oxygen tubing connecting to the flow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rapid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Cessation of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The addition of heat and moisture to a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noninvasive device that can be used to measure oxygen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oxygen according to target saturation rates to achieve normal or near normal oxygen saturation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arterial oxygen tension/ low oxygen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78% of atmospheric air is composed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oxygen level in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21% of the atmospheric air is composed of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pharmacology - Oxygen administration </dc:title>
  <dcterms:created xsi:type="dcterms:W3CDTF">2021-10-11T09:49:29Z</dcterms:created>
  <dcterms:modified xsi:type="dcterms:W3CDTF">2021-10-11T09:49:29Z</dcterms:modified>
</cp:coreProperties>
</file>