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Promotes team building and diversity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Gestalt psychology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Psycho refers to.........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 of cognitive science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psycho-analysis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 James connected to this field of study in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Psychology is the study of people and animals.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 science research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aspect of psychology allows behavior to be predicted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psychology</dc:title>
  <dcterms:created xsi:type="dcterms:W3CDTF">2021-10-11T09:49:49Z</dcterms:created>
  <dcterms:modified xsi:type="dcterms:W3CDTF">2021-10-11T09:49:49Z</dcterms:modified>
</cp:coreProperties>
</file>