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the Autonomic 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Post-ganglionic nerves are non-myelinated in this peripheral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Rate-limiting step in the synthesis of norepinephrine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Second messenger for beta receptors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Known as the "fight, fright, flight"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Nerve responsible for 90% of parasympathetic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Neurotransmitter at autonomic ganglia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parasympathetic division is also called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Alpha-2 receptors on presynaptic cholinergic neurons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Epinephrine is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Known as the "D"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peripheral nervous system mediates voluntary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receptors are ligand gated ion channels regulated by aceytylcholine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Division of the autonomic nervous system found in the gut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the Autonomic Nervous System</dc:title>
  <dcterms:created xsi:type="dcterms:W3CDTF">2021-10-11T09:48:46Z</dcterms:created>
  <dcterms:modified xsi:type="dcterms:W3CDTF">2021-10-11T09:48:46Z</dcterms:modified>
</cp:coreProperties>
</file>