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 leaves your heart from which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organ in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vessels that carry deoxygenated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that gives oxygen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blood vessel that carries deoxygenated blood into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left atrium receives oxygenated blood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wall that separates the left and right side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 that is removed as waste by our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blood vessels that are the site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Flaps of tissue that prevent blood from flowing backwards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chambers in a human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artery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gas that is transported to our cells in the circulatory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Circulatory System</dc:title>
  <dcterms:created xsi:type="dcterms:W3CDTF">2021-10-11T09:49:12Z</dcterms:created>
  <dcterms:modified xsi:type="dcterms:W3CDTF">2021-10-11T09:49:12Z</dcterms:modified>
</cp:coreProperties>
</file>