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Constitution and Law Enforcement</w:t>
      </w:r>
    </w:p>
    <w:p>
      <w:pPr>
        <w:pStyle w:val="Questions"/>
      </w:pPr>
      <w:r>
        <w:t xml:space="preserve">1. HYRUTOIAT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OTSYDUC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LYADDE EFCRO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P-NTAHEMDY ONTCROL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PEASCE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OREFC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SELS ANTH TLAEHL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EMER CHHNU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BPRLAOBE EASCU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NEOALARBES IISNSOCUP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RTRIATSNE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USE OF REOCF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UEIDNDNGANRST OF JUBCSTE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Constitution and Law Enforcement</dc:title>
  <dcterms:created xsi:type="dcterms:W3CDTF">2021-11-11T03:40:40Z</dcterms:created>
  <dcterms:modified xsi:type="dcterms:W3CDTF">2021-11-11T03:40:40Z</dcterms:modified>
</cp:coreProperties>
</file>