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J.J. Thomson's classic experiment to determine the identity of a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person to state  that atoms were indivisible and indestructible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Determined the mass and charge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Bohr's model of the atom, the electrons are in fixed energy levels that  move in what type of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Ernest Rutherford's experiment that determined a subatomic particle residing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Credited for the discovery of the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Identified that atoms were comprised of positive charges located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electron exhibits wave-particle behavior in this model of the atom.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His mathematical descriptions solve for the characteristic shape and energy of electron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 Dalton's model of the atom is best described by what geometric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J.J. Thomson's model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Graduate student who found the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Transformed the way science was done by providing written observations, explanations and re-testable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Millikan's historic experiment to determine the properties of a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planetary model of the atom was proposed by this scientist.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Periodic Table</dc:title>
  <dcterms:created xsi:type="dcterms:W3CDTF">2021-10-11T09:48:44Z</dcterms:created>
  <dcterms:modified xsi:type="dcterms:W3CDTF">2021-10-11T09:48:44Z</dcterms:modified>
</cp:coreProperties>
</file>