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that consists of planets orbiting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uranus and neptune are considered _____ because of their cold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hottest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huge collection of gas, dust, and billions of stars, which is held together by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smaller planets in the universe are called _____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region beyond Neptune made up of comets and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planet that has the shortest orbit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collection of icy debris which is considered the edge of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rocky planets that are closest to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of these orbit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cloud of gas and dust in outer space,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galaxy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jupiter and saturn  are considered _______ because of their gaseous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region around the Sun where life can exist because the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attractive force between two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irregular shaped rocks found in the asteroid belt,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star in the center of the solar system</w:t>
            </w:r>
          </w:p>
        </w:tc>
      </w:tr>
    </w:tbl>
    <w:p>
      <w:pPr>
        <w:pStyle w:val="WordBankMedium"/>
      </w:pPr>
      <w:r>
        <w:t xml:space="preserve">   gravity    </w:t>
      </w:r>
      <w:r>
        <w:t xml:space="preserve">   sun    </w:t>
      </w:r>
      <w:r>
        <w:t xml:space="preserve">   terrestrial    </w:t>
      </w:r>
      <w:r>
        <w:t xml:space="preserve">   habitable zone    </w:t>
      </w:r>
      <w:r>
        <w:t xml:space="preserve">   Kuiper belt    </w:t>
      </w:r>
      <w:r>
        <w:t xml:space="preserve">   galaxy    </w:t>
      </w:r>
      <w:r>
        <w:t xml:space="preserve">   moons    </w:t>
      </w:r>
      <w:r>
        <w:t xml:space="preserve">   asteroids    </w:t>
      </w:r>
      <w:r>
        <w:t xml:space="preserve">   milky way    </w:t>
      </w:r>
      <w:r>
        <w:t xml:space="preserve">   dwarf    </w:t>
      </w:r>
      <w:r>
        <w:t xml:space="preserve">   nebula    </w:t>
      </w:r>
      <w:r>
        <w:t xml:space="preserve">   mercury    </w:t>
      </w:r>
      <w:r>
        <w:t xml:space="preserve">   venus    </w:t>
      </w:r>
      <w:r>
        <w:t xml:space="preserve">   gas giants    </w:t>
      </w:r>
      <w:r>
        <w:t xml:space="preserve">   ice giants    </w:t>
      </w:r>
      <w:r>
        <w:t xml:space="preserve">   oortcloud    </w:t>
      </w:r>
      <w:r>
        <w:t xml:space="preserve">   solar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Solar System</dc:title>
  <dcterms:created xsi:type="dcterms:W3CDTF">2021-10-11T09:49:54Z</dcterms:created>
  <dcterms:modified xsi:type="dcterms:W3CDTF">2021-10-11T09:49:54Z</dcterms:modified>
</cp:coreProperties>
</file>