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objective that a person wants to obtain and works to achieve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acquaint or become familiar with a new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2021-10-11T09:48:50Z</dcterms:created>
  <dcterms:modified xsi:type="dcterms:W3CDTF">2021-10-11T09:48:50Z</dcterms:modified>
</cp:coreProperties>
</file>