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standards by which one lives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 done over a period of years in one area of interest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external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things or making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outlook on life, usually positive or negative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personality or activity by which a person is 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way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 Awareness Crossword</dc:title>
  <dcterms:created xsi:type="dcterms:W3CDTF">2021-10-11T09:48:54Z</dcterms:created>
  <dcterms:modified xsi:type="dcterms:W3CDTF">2021-10-11T09:48:54Z</dcterms:modified>
</cp:coreProperties>
</file>