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utilizing external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races or groups of people with common customs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2021-10-11T09:48:56Z</dcterms:created>
  <dcterms:modified xsi:type="dcterms:W3CDTF">2021-10-11T09:48:56Z</dcterms:modified>
</cp:coreProperties>
</file>