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worldwide financial management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job in which a person is 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 evaluation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puts off doing things or making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utilizing external 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 Awareness</dc:title>
  <dcterms:created xsi:type="dcterms:W3CDTF">2021-10-11T09:48:58Z</dcterms:created>
  <dcterms:modified xsi:type="dcterms:W3CDTF">2021-10-11T09:48:58Z</dcterms:modified>
</cp:coreProperties>
</file>