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a new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job in which a person is employed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outlook on life, usually positive or negative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utilizing external resources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objective that a person wants to obtain and works to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worldwide financial management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or makeup of population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</w:tc>
      </w:tr>
    </w:tbl>
    <w:p>
      <w:pPr>
        <w:pStyle w:val="WordBankSmall"/>
      </w:pPr>
      <w:r>
        <w:t xml:space="preserve">   Attitude     </w:t>
      </w:r>
      <w:r>
        <w:t xml:space="preserve">   Career     </w:t>
      </w:r>
      <w:r>
        <w:t xml:space="preserve">   Demographics     </w:t>
      </w:r>
      <w:r>
        <w:t xml:space="preserve">   Ethnic    </w:t>
      </w:r>
      <w:r>
        <w:t xml:space="preserve">   Global economy     </w:t>
      </w:r>
      <w:r>
        <w:t xml:space="preserve">   Goal    </w:t>
      </w:r>
      <w:r>
        <w:t xml:space="preserve">   Job    </w:t>
      </w:r>
      <w:r>
        <w:t xml:space="preserve">   Occupation    </w:t>
      </w:r>
      <w:r>
        <w:t xml:space="preserve">   Orientation    </w:t>
      </w:r>
      <w:r>
        <w:t xml:space="preserve">   Outsourcing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 </dc:title>
  <dcterms:created xsi:type="dcterms:W3CDTF">2021-10-11T09:49:03Z</dcterms:created>
  <dcterms:modified xsi:type="dcterms:W3CDTF">2021-10-11T09:49:03Z</dcterms:modified>
</cp:coreProperties>
</file>