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 way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a person enjoys doing or thinking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evaluation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perform a certain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Introduction to the World of Work/Self-Awareness</dc:title>
  <dcterms:created xsi:type="dcterms:W3CDTF">2021-10-10T23:45:08Z</dcterms:created>
  <dcterms:modified xsi:type="dcterms:W3CDTF">2021-10-10T23:45:08Z</dcterms:modified>
</cp:coreProperties>
</file>