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a person views his or her self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assessment that helps people identify their interest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method or way one thinks or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Acquaint or become familiar with a new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standards by which one lives</w:t>
            </w:r>
          </w:p>
        </w:tc>
      </w:tr>
    </w:tbl>
    <w:p>
      <w:pPr>
        <w:pStyle w:val="WordBankMedium"/>
      </w:pPr>
      <w:r>
        <w:t xml:space="preserve">   Demographics    </w:t>
      </w:r>
      <w:r>
        <w:t xml:space="preserve">   Orientation    </w:t>
      </w:r>
      <w:r>
        <w:t xml:space="preserve">   Career Portfolio    </w:t>
      </w:r>
      <w:r>
        <w:t xml:space="preserve">   Interest Inventory    </w:t>
      </w:r>
      <w:r>
        <w:t xml:space="preserve">   Outsourcing    </w:t>
      </w:r>
      <w:r>
        <w:t xml:space="preserve">   Learning Style    </w:t>
      </w:r>
      <w:r>
        <w:t xml:space="preserve">   lifestyle    </w:t>
      </w:r>
      <w:r>
        <w:t xml:space="preserve">   Values    </w:t>
      </w:r>
      <w:r>
        <w:t xml:space="preserve">   Self Concept     </w:t>
      </w:r>
      <w:r>
        <w:t xml:space="preserve">   Ethnic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 Awareness</dc:title>
  <dcterms:created xsi:type="dcterms:W3CDTF">2021-10-11T09:49:17Z</dcterms:created>
  <dcterms:modified xsi:type="dcterms:W3CDTF">2021-10-11T09:49:17Z</dcterms:modified>
</cp:coreProperties>
</file>