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World of Work/Self-Awareness Vocab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acquaint or become familiar with a new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objective that a person wants to obtain and works to achieve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utilizing external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productive activity resulting in something 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 Vocab Test</dc:title>
  <dcterms:created xsi:type="dcterms:W3CDTF">2021-10-11T09:49:34Z</dcterms:created>
  <dcterms:modified xsi:type="dcterms:W3CDTF">2021-10-11T09:49:34Z</dcterms:modified>
</cp:coreProperties>
</file>