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the World of Work/Self-Awareness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assessment that helps people identify their interest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productive activity resulting in something useful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worldwide financial management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typical way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person's outlook on life, usually positive or negative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combination of attitude, values, interests, and behaviors that identify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perform a certain activity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personal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personality or activity by which a person is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characteristics or makeup of a population</w:t>
            </w:r>
          </w:p>
        </w:tc>
      </w:tr>
    </w:tbl>
    <w:p>
      <w:pPr>
        <w:pStyle w:val="WordBankMedium"/>
      </w:pPr>
      <w:r>
        <w:t xml:space="preserve">   Attitude    </w:t>
      </w:r>
      <w:r>
        <w:t xml:space="preserve">   Demographics    </w:t>
      </w:r>
      <w:r>
        <w:t xml:space="preserve">    Global economy    </w:t>
      </w:r>
      <w:r>
        <w:t xml:space="preserve">   Work     </w:t>
      </w:r>
      <w:r>
        <w:t xml:space="preserve">   Assessment     </w:t>
      </w:r>
      <w:r>
        <w:t xml:space="preserve">    Identity    </w:t>
      </w:r>
      <w:r>
        <w:t xml:space="preserve">   Interest inventory     </w:t>
      </w:r>
      <w:r>
        <w:t xml:space="preserve">    Lifestyle    </w:t>
      </w:r>
      <w:r>
        <w:t xml:space="preserve">   Personality    </w:t>
      </w:r>
      <w:r>
        <w:t xml:space="preserve">   Skill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the World of Work/Self-Awareness</dc:title>
  <dcterms:created xsi:type="dcterms:W3CDTF">2021-10-11T09:49:38Z</dcterms:created>
  <dcterms:modified xsi:type="dcterms:W3CDTF">2021-10-11T09:49:38Z</dcterms:modified>
</cp:coreProperties>
</file>