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the World of Work/Self-Awareness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collection of information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perform a certain activity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thing a person enjoys doing or thinking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way in which a person views his or her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wide variety of workers with different backgrounds, experiences, ideas, and skills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utilizing external resources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combination of attitude, values, interests, and behaviors that identify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assessment that helps people identify their interest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puts off doing things or making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method or way one thinks or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objective that a person wants to obtain and works to achieve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Work/Self-Awareness</dc:title>
  <dcterms:created xsi:type="dcterms:W3CDTF">2021-10-11T09:49:45Z</dcterms:created>
  <dcterms:modified xsi:type="dcterms:W3CDTF">2021-10-11T09:49:45Z</dcterms:modified>
</cp:coreProperties>
</file>