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a person views their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variety of workers with different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natural method or way one thinks or 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productive activity resulting in something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2021-10-11T09:49:52Z</dcterms:created>
  <dcterms:modified xsi:type="dcterms:W3CDTF">2021-10-11T09:49:52Z</dcterms:modified>
</cp:coreProperties>
</file>