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Introduction to the World of Work/Self-Awareness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worldwide financial management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Utilizing  external resoucers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 or makeup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Become familiar with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assessment that helps people identify their interest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wide variety of workers with different backgrounds, experiences, ideas, and skills in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ability of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usually does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objective that a person wants to achieve and works to obtain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productive activity resulting in something useful getting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job in which a person is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person's outlook on life a he current moment,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Collection of information about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races or groups of people with common customs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Introduction to the World of Work/Self-Awareness Study Guide</dc:title>
  <dcterms:created xsi:type="dcterms:W3CDTF">2021-10-10T23:45:52Z</dcterms:created>
  <dcterms:modified xsi:type="dcterms:W3CDTF">2021-10-10T23:45:52Z</dcterms:modified>
</cp:coreProperties>
</file>