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information about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 variety of workers with different backgrounds,      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     </dc:title>
  <dcterms:created xsi:type="dcterms:W3CDTF">2022-01-15T03:30:06Z</dcterms:created>
  <dcterms:modified xsi:type="dcterms:W3CDTF">2022-01-15T03:30:06Z</dcterms:modified>
</cp:coreProperties>
</file>