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 &amp; 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evaluation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that a person dose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 &amp; Self-Awareness</dc:title>
  <dcterms:created xsi:type="dcterms:W3CDTF">2021-10-11T09:48:20Z</dcterms:created>
  <dcterms:modified xsi:type="dcterms:W3CDTF">2021-10-11T09:48:20Z</dcterms:modified>
</cp:coreProperties>
</file>