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races or groups of people with common customs.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Worldwide financial management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done over a period of years in one area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job in which a person is 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Utilizing external resources.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or makeup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objective that a person wants to obtain and works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that a person does for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Acquaint or become familiar with a new situation.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2021-10-11T09:48:33Z</dcterms:created>
  <dcterms:modified xsi:type="dcterms:W3CDTF">2021-10-11T09:48:33Z</dcterms:modified>
</cp:coreProperties>
</file>