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 World of Work/Self-Awareness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Characteristics or make 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 that a person does for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wide variety of workers with different backgrounds, experiences, ideas, and skills int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productive activity resulting in something useful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job in which a person is emplyed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Work/Self-Awareness</dc:title>
  <dcterms:created xsi:type="dcterms:W3CDTF">2021-10-11T09:48:37Z</dcterms:created>
  <dcterms:modified xsi:type="dcterms:W3CDTF">2021-10-11T09:48:37Z</dcterms:modified>
</cp:coreProperties>
</file>