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Introduction to the world of Work/self-awareness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personality or activity by which a person is known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work that a person does for 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type of job in which a person is employes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collection of information about oneself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personal evaluation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way in which a person views his or her self-worth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worldwide financial management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typical way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natural method or way one thinks or learns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personal standards by which one lives</w:t>
            </w:r>
          </w:p>
        </w:tc>
      </w:tr>
    </w:tbl>
    <w:p>
      <w:pPr>
        <w:pStyle w:val="WordBankMedium"/>
      </w:pPr>
      <w:r>
        <w:t xml:space="preserve">   Job    </w:t>
      </w:r>
      <w:r>
        <w:t xml:space="preserve">   occupation    </w:t>
      </w:r>
      <w:r>
        <w:t xml:space="preserve">   Global economy    </w:t>
      </w:r>
      <w:r>
        <w:t xml:space="preserve">   Self-concept    </w:t>
      </w:r>
      <w:r>
        <w:t xml:space="preserve">   Values    </w:t>
      </w:r>
      <w:r>
        <w:t xml:space="preserve">   learning style    </w:t>
      </w:r>
      <w:r>
        <w:t xml:space="preserve">   lifestyle    </w:t>
      </w:r>
      <w:r>
        <w:t xml:space="preserve">   Assessment     </w:t>
      </w:r>
      <w:r>
        <w:t xml:space="preserve">   Career portfolio    </w:t>
      </w:r>
      <w:r>
        <w:t xml:space="preserve">   Identity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the world of Work/self-awareness</dc:title>
  <dcterms:created xsi:type="dcterms:W3CDTF">2021-10-11T09:49:32Z</dcterms:created>
  <dcterms:modified xsi:type="dcterms:W3CDTF">2021-10-11T09:49:32Z</dcterms:modified>
</cp:coreProperties>
</file>