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objective that a person wants to obtain and works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ability tor potential for learning new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job in which a person is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Utilizing external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Collection of information about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that a person does for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Acquaint or become familiar with a new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personality or activity by which a person is known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 </dc:title>
  <dcterms:created xsi:type="dcterms:W3CDTF">2021-10-11T09:49:14Z</dcterms:created>
  <dcterms:modified xsi:type="dcterms:W3CDTF">2021-10-11T09:49:14Z</dcterms:modified>
</cp:coreProperties>
</file>