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productive activity result in something useful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job in which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a person enjoys doing or thinking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</dc:title>
  <dcterms:created xsi:type="dcterms:W3CDTF">2021-10-11T09:49:19Z</dcterms:created>
  <dcterms:modified xsi:type="dcterms:W3CDTF">2021-10-11T09:49:19Z</dcterms:modified>
</cp:coreProperties>
</file>