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 awareness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situation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or makeup of a population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financial management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job in which  a person is employed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utilizing external resources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person´s outlook on life, usually positive or negative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objective that a person wants to obtain and and works to achieve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races or groups of people with common customs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 awareness vocab </dc:title>
  <dcterms:created xsi:type="dcterms:W3CDTF">2021-10-11T09:49:56Z</dcterms:created>
  <dcterms:modified xsi:type="dcterms:W3CDTF">2021-10-11T09:49:56Z</dcterms:modified>
</cp:coreProperties>
</file>