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work/self-awareness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races or groups of people in common customs.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or makeup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Utilizing external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a person is employed.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way of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personality or activity by which a person is known.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standers by which one lives.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</dc:title>
  <dcterms:created xsi:type="dcterms:W3CDTF">2021-10-11T09:48:29Z</dcterms:created>
  <dcterms:modified xsi:type="dcterms:W3CDTF">2021-10-11T09:48:29Z</dcterms:modified>
</cp:coreProperties>
</file>