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your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Hello</w:t>
            </w:r>
          </w:p>
        </w:tc>
      </w:tr>
    </w:tbl>
    <w:p>
      <w:pPr>
        <w:pStyle w:val="WordBankMedium"/>
      </w:pPr>
      <w:r>
        <w:t xml:space="preserve">   Buenos dias    </w:t>
      </w:r>
      <w:r>
        <w:t xml:space="preserve">   Buenas tardes    </w:t>
      </w:r>
      <w:r>
        <w:t xml:space="preserve">   Hola    </w:t>
      </w:r>
      <w:r>
        <w:t xml:space="preserve">   Que tal    </w:t>
      </w:r>
      <w:r>
        <w:t xml:space="preserve">   Bien    </w:t>
      </w:r>
      <w:r>
        <w:t xml:space="preserve">   Buenas tardes    </w:t>
      </w:r>
      <w:r>
        <w:t xml:space="preserve">   Regular    </w:t>
      </w:r>
      <w:r>
        <w:t xml:space="preserve">   Fenomenal    </w:t>
      </w:r>
      <w:r>
        <w:t xml:space="preserve">   Me llamo    </w:t>
      </w:r>
      <w:r>
        <w:t xml:space="preserve">   Como te llamas    </w:t>
      </w:r>
      <w:r>
        <w:t xml:space="preserve">   Adios    </w:t>
      </w:r>
      <w:r>
        <w:t xml:space="preserve">   Hasta luego    </w:t>
      </w:r>
      <w:r>
        <w:t xml:space="preserve">   Hasta la vista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Introductions</dc:title>
  <dcterms:created xsi:type="dcterms:W3CDTF">2021-10-11T09:49:40Z</dcterms:created>
  <dcterms:modified xsi:type="dcterms:W3CDTF">2021-10-11T09:49:40Z</dcterms:modified>
</cp:coreProperties>
</file>