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Woher    </w:t>
      </w:r>
      <w:r>
        <w:t xml:space="preserve">   Auf Wiedersehen    </w:t>
      </w:r>
      <w:r>
        <w:t xml:space="preserve">   Sagen    </w:t>
      </w:r>
      <w:r>
        <w:t xml:space="preserve">   Liegen    </w:t>
      </w:r>
      <w:r>
        <w:t xml:space="preserve">   Kommen aus    </w:t>
      </w:r>
      <w:r>
        <w:t xml:space="preserve">   Guten morgen    </w:t>
      </w:r>
      <w:r>
        <w:t xml:space="preserve">   Kennenzulernen    </w:t>
      </w:r>
      <w:r>
        <w:t xml:space="preserve">   Studieren    </w:t>
      </w:r>
      <w:r>
        <w:t xml:space="preserve">   Ist    </w:t>
      </w:r>
      <w:r>
        <w:t xml:space="preserve">   Heissen    </w:t>
      </w:r>
      <w:r>
        <w:t xml:space="preserve">   Guten tag    </w:t>
      </w:r>
      <w:r>
        <w:t xml:space="preserve">   Schön    </w:t>
      </w:r>
      <w:r>
        <w:t xml:space="preserve">   Ich heisse    </w:t>
      </w:r>
      <w:r>
        <w:t xml:space="preserve">   Hallo    </w:t>
      </w:r>
      <w:r>
        <w:t xml:space="preserve">   Sein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Introductions</dc:title>
  <dcterms:created xsi:type="dcterms:W3CDTF">2021-10-11T09:49:49Z</dcterms:created>
  <dcterms:modified xsi:type="dcterms:W3CDTF">2021-10-11T09:49:49Z</dcterms:modified>
</cp:coreProperties>
</file>