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Reference    </w:t>
      </w:r>
      <w:r>
        <w:t xml:space="preserve">   Delivery Technique    </w:t>
      </w:r>
      <w:r>
        <w:t xml:space="preserve">   Language Use    </w:t>
      </w:r>
      <w:r>
        <w:t xml:space="preserve">   Visualization    </w:t>
      </w:r>
      <w:r>
        <w:t xml:space="preserve">   Quotation    </w:t>
      </w:r>
      <w:r>
        <w:t xml:space="preserve">   Humor    </w:t>
      </w:r>
      <w:r>
        <w:t xml:space="preserve">   Startling Statement    </w:t>
      </w:r>
      <w:r>
        <w:t xml:space="preserve">   Questions    </w:t>
      </w:r>
      <w:r>
        <w:t xml:space="preserve">   Listen    </w:t>
      </w:r>
      <w:r>
        <w:t xml:space="preserve">   Road Map    </w:t>
      </w:r>
      <w:r>
        <w:t xml:space="preserve">   Create Rapport    </w:t>
      </w:r>
      <w:r>
        <w:t xml:space="preserve">   Attentive    </w:t>
      </w:r>
      <w:r>
        <w:t xml:space="preserve">   Interest    </w:t>
      </w:r>
      <w:r>
        <w:t xml:space="preserve">   Inspire    </w:t>
      </w:r>
      <w:r>
        <w:t xml:space="preserve">   Reveal    </w:t>
      </w:r>
      <w:r>
        <w:t xml:space="preserve">   Prepares Audience    </w:t>
      </w:r>
      <w:r>
        <w:t xml:space="preserve">   Motivates    </w:t>
      </w:r>
      <w:r>
        <w:t xml:space="preserve">   Main Points    </w:t>
      </w:r>
      <w:r>
        <w:t xml:space="preserve">   Credibility    </w:t>
      </w:r>
      <w:r>
        <w:t xml:space="preserve">   Significance    </w:t>
      </w:r>
      <w:r>
        <w:t xml:space="preserve">   TRS    </w:t>
      </w:r>
      <w:r>
        <w:t xml:space="preserve">   Attention Device    </w:t>
      </w:r>
      <w:r>
        <w:t xml:space="preserve">   Greeting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Introductions </dc:title>
  <dcterms:created xsi:type="dcterms:W3CDTF">2021-10-11T09:48:26Z</dcterms:created>
  <dcterms:modified xsi:type="dcterms:W3CDTF">2021-10-11T09:48:26Z</dcterms:modified>
</cp:coreProperties>
</file>