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Catorce    </w:t>
      </w:r>
      <w:r>
        <w:t xml:space="preserve">   Diecinueve    </w:t>
      </w:r>
      <w:r>
        <w:t xml:space="preserve">   Veinte    </w:t>
      </w:r>
      <w:r>
        <w:t xml:space="preserve">   Dieciocho    </w:t>
      </w:r>
      <w:r>
        <w:t xml:space="preserve">   Nueve    </w:t>
      </w:r>
      <w:r>
        <w:t xml:space="preserve">   Cinco    </w:t>
      </w:r>
      <w:r>
        <w:t xml:space="preserve">   Como te llamas?    </w:t>
      </w:r>
      <w:r>
        <w:t xml:space="preserve">   Silencio    </w:t>
      </w:r>
      <w:r>
        <w:t xml:space="preserve">   Salud    </w:t>
      </w:r>
      <w:r>
        <w:t xml:space="preserve">   De nada    </w:t>
      </w:r>
      <w:r>
        <w:t xml:space="preserve">   Gracias    </w:t>
      </w:r>
      <w:r>
        <w:t xml:space="preserve">   Me llamo Sam    </w:t>
      </w:r>
      <w:r>
        <w:t xml:space="preserve">   Hasta mañana    </w:t>
      </w:r>
      <w:r>
        <w:t xml:space="preserve">   Adios    </w:t>
      </w:r>
      <w:r>
        <w:t xml:space="preserve">   Chau    </w:t>
      </w:r>
      <w:r>
        <w:t xml:space="preserve">   Hasta la vista    </w:t>
      </w:r>
      <w:r>
        <w:t xml:space="preserve">   Hasta luego    </w:t>
      </w:r>
      <w:r>
        <w:t xml:space="preserve">   Hola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Introductions</dc:title>
  <dcterms:created xsi:type="dcterms:W3CDTF">2021-10-11T09:48:42Z</dcterms:created>
  <dcterms:modified xsi:type="dcterms:W3CDTF">2021-10-11T09:48:42Z</dcterms:modified>
</cp:coreProperties>
</file>