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cuatro    </w:t>
      </w:r>
      <w:r>
        <w:t xml:space="preserve">   soy de    </w:t>
      </w:r>
      <w:r>
        <w:t xml:space="preserve">   me llamo    </w:t>
      </w:r>
      <w:r>
        <w:t xml:space="preserve">   hay    </w:t>
      </w:r>
      <w:r>
        <w:t xml:space="preserve">   mi    </w:t>
      </w:r>
      <w:r>
        <w:t xml:space="preserve">   en    </w:t>
      </w:r>
      <w:r>
        <w:t xml:space="preserve">   abuelos    </w:t>
      </w:r>
      <w:r>
        <w:t xml:space="preserve">   primos    </w:t>
      </w:r>
      <w:r>
        <w:t xml:space="preserve">   hermanos    </w:t>
      </w:r>
      <w:r>
        <w:t xml:space="preserve">   padres    </w:t>
      </w:r>
      <w:r>
        <w:t xml:space="preserve">   familia    </w:t>
      </w:r>
      <w:r>
        <w:t xml:space="preserve">   nueve    </w:t>
      </w:r>
      <w:r>
        <w:t xml:space="preserve">   ocho    </w:t>
      </w:r>
      <w:r>
        <w:t xml:space="preserve">   cinco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años    </w:t>
      </w:r>
      <w:r>
        <w:t xml:space="preserve">   tengo    </w:t>
      </w:r>
      <w:r>
        <w:t xml:space="preserve">   cumpleaños    </w:t>
      </w:r>
      <w:r>
        <w:t xml:space="preserve">   como te llamas    </w:t>
      </w:r>
      <w:r>
        <w:t xml:space="preserve">   vives    </w:t>
      </w:r>
      <w:r>
        <w:t xml:space="preserve">   donde    </w:t>
      </w:r>
      <w:r>
        <w:t xml:space="preserve">   bien    </w:t>
      </w:r>
      <w:r>
        <w:t xml:space="preserve">   como estas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</dc:title>
  <dcterms:created xsi:type="dcterms:W3CDTF">2021-10-11T09:48:45Z</dcterms:created>
  <dcterms:modified xsi:type="dcterms:W3CDTF">2021-10-11T09:48:45Z</dcterms:modified>
</cp:coreProperties>
</file>