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 and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问年纪？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问日期？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上床睡觉前和家人说什么？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下午见到老师说什么？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问身体健康（通常用于打招呼）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问姓名？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你是哪里人？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问颜色?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早上见到老师说什么？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告别时候说什么？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 and Greetings</dc:title>
  <dcterms:created xsi:type="dcterms:W3CDTF">2021-10-11T09:49:42Z</dcterms:created>
  <dcterms:modified xsi:type="dcterms:W3CDTF">2021-10-11T09:49:42Z</dcterms:modified>
</cp:coreProperties>
</file>