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Introductions and Greetings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direction in which the arm is rotated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Palm Orientation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or configuration of the hand to form a sign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Sign 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Facial expressions, head nods, head shakes, and eye gaze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Fingerspelling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capable of expressing abstract ideas and employs signs by moving the hands combined with facial expressions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Cultural 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where most signs are made in normal conversation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Dominant 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perspective of deafness that embraces Deafness as an identity, not a disability, but as a  linguistic minority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Non-dominant 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part of ASL used to represent proper nouns or technical terms that do not have a known or designated sign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Cultural 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perspective of deafness that focuses on a person's inability to hear and seeks out ways to "fix"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Non-Manual Markers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hand that a signer uses most often and when writing.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Handshape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hand that a signer uses as a "partner" hand to support the more active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American Sign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Introductions and Greetings Quiz</dc:title>
  <dcterms:created xsi:type="dcterms:W3CDTF">2021-10-11T09:48:50Z</dcterms:created>
  <dcterms:modified xsi:type="dcterms:W3CDTF">2021-10-11T09:48:50Z</dcterms:modified>
</cp:coreProperties>
</file>