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Korean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hair/head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That's okay (informal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nice to meet you too (informal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flag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traditional Korean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clock/watch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home/house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hibiscus/national symbol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goodbye (to the person staying) (informal polite)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trash/garbage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kimchi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You're welcome/It's nothing/Not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Seoul (capital of South Korea)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Taekwondo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It's nice to meet you (informal polite)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 (informal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Korean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sorry (informal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Korean-style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goodbye (to the person leaving) (informal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sea/ocean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eye/snow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hairband/headband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hello (informal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Korean Crossword #1</dc:title>
  <dcterms:created xsi:type="dcterms:W3CDTF">2021-10-11T09:49:51Z</dcterms:created>
  <dcterms:modified xsi:type="dcterms:W3CDTF">2021-10-11T09:49:51Z</dcterms:modified>
</cp:coreProperties>
</file>