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Introductory Programming Techniques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memory location, referenced by an identifier, whose value can be changed during execution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that is produced by a pro- gram and sent to the external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giving values to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whereby a variable receives its initial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program that translates and executes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finite sequence of instructions that, when applied to a problem, will solve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commands in a file designed to be executed like a program. The file can of course contain functions and import various modules, but the idea is that it will be run or executed from the command line or from within a Python interactive shell to perform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program that automatically converts instructions in a high-level language to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computing machine and its support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or structure of a sentence in a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obtained by a program from the external world during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used directly by the computer in all its calculations and processing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that allows users to enter and run Python program expressions and statements interactively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Programming Techniques Week 1</dc:title>
  <dcterms:created xsi:type="dcterms:W3CDTF">2022-08-17T21:41:57Z</dcterms:created>
  <dcterms:modified xsi:type="dcterms:W3CDTF">2022-08-17T21:41:57Z</dcterms:modified>
</cp:coreProperties>
</file>