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Introductory Psych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graph in which paired X and Y scores for each subject are plotted as single points, illustrating the strength and directions 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likelihood that the difference between group results from a real difference between the two groups rather than from chance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extent to which an instrument measures or predicts what it is supposed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behavior or mental process that is being answered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 the degree to which scores differ from each other and vary around the mean value for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factor the researcher manipulates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specific procedure used to determine the presence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clues participants discover about the purpose of the study, including rumors they hear about the study suggesting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design in which the participants do not know which treatment group-experimental or control-they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differences between the experimental group and the control group other than those resulting for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a way of statistically combing the results of individual research studies to reach an overall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achieved when every member of the population has an equal chance of being selected for the sample, when every member is selected randomly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imitation pill, injection, patch, or other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consistency or repeatability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Psych Vocab</dc:title>
  <dcterms:created xsi:type="dcterms:W3CDTF">2021-10-11T09:50:03Z</dcterms:created>
  <dcterms:modified xsi:type="dcterms:W3CDTF">2021-10-11T09:50:03Z</dcterms:modified>
</cp:coreProperties>
</file>