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Rite/Liturgy of the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Priest or deacon talks about the word of God to help the congregation understand how to live out what was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part of the Mass in original Greek; means "Lord, have mercy"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Altar servers, other ministers, and a priest walk behind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written by the Apostles to the earliest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Songs and poems found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of what we believe about God and 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"to express our belief"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the relationship of the Holy Trinity: our one God is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Praise of the Most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Includes all the prayers silently prayed as well as the theme/focus for the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"the Good News" or the message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"praise God"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has existed and carried out her mission since the time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Jesus, the Son of God, took on human form in the womb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 the right knee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person of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Gratitude and admiration for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Rite/Liturgy of the Word Vocabulary</dc:title>
  <dcterms:created xsi:type="dcterms:W3CDTF">2021-10-11T09:49:27Z</dcterms:created>
  <dcterms:modified xsi:type="dcterms:W3CDTF">2021-10-11T09:49:27Z</dcterms:modified>
</cp:coreProperties>
</file>