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Introductory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accused    </w:t>
      </w:r>
      <w:r>
        <w:t xml:space="preserve">   admitted    </w:t>
      </w:r>
      <w:r>
        <w:t xml:space="preserve">   advised    </w:t>
      </w:r>
      <w:r>
        <w:t xml:space="preserve">   agreed    </w:t>
      </w:r>
      <w:r>
        <w:t xml:space="preserve">   answered    </w:t>
      </w:r>
      <w:r>
        <w:t xml:space="preserve">   apologised    </w:t>
      </w:r>
      <w:r>
        <w:t xml:space="preserve">   asked    </w:t>
      </w:r>
      <w:r>
        <w:t xml:space="preserve">   begged    </w:t>
      </w:r>
      <w:r>
        <w:t xml:space="preserve">   declared    </w:t>
      </w:r>
      <w:r>
        <w:t xml:space="preserve">   demanded    </w:t>
      </w:r>
      <w:r>
        <w:t xml:space="preserve">   denied    </w:t>
      </w:r>
      <w:r>
        <w:t xml:space="preserve">   exclaimed    </w:t>
      </w:r>
      <w:r>
        <w:t xml:space="preserve">   explained    </w:t>
      </w:r>
      <w:r>
        <w:t xml:space="preserve">   informed    </w:t>
      </w:r>
      <w:r>
        <w:t xml:space="preserve">   insisted    </w:t>
      </w:r>
      <w:r>
        <w:t xml:space="preserve">   offered    </w:t>
      </w:r>
      <w:r>
        <w:t xml:space="preserve">   ordered    </w:t>
      </w:r>
      <w:r>
        <w:t xml:space="preserve">   promised    </w:t>
      </w:r>
      <w:r>
        <w:t xml:space="preserve">   questioned    </w:t>
      </w:r>
      <w:r>
        <w:t xml:space="preserve">   refused    </w:t>
      </w:r>
      <w:r>
        <w:t xml:space="preserve">   replied    </w:t>
      </w:r>
      <w:r>
        <w:t xml:space="preserve">   requested    </w:t>
      </w:r>
      <w:r>
        <w:t xml:space="preserve">   said    </w:t>
      </w:r>
      <w:r>
        <w:t xml:space="preserve">   stated    </w:t>
      </w:r>
      <w:r>
        <w:t xml:space="preserve">   suggested    </w:t>
      </w:r>
      <w:r>
        <w:t xml:space="preserve">   threatened    </w:t>
      </w:r>
      <w:r>
        <w:t xml:space="preserve">   told    </w:t>
      </w:r>
      <w:r>
        <w:t xml:space="preserve">   urged    </w:t>
      </w:r>
      <w:r>
        <w:t xml:space="preserve">   warned    </w:t>
      </w:r>
      <w:r>
        <w:t xml:space="preserve">   wondered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Introductory Verbs</dc:title>
  <dcterms:created xsi:type="dcterms:W3CDTF">2021-10-29T03:51:48Z</dcterms:created>
  <dcterms:modified xsi:type="dcterms:W3CDTF">2021-10-29T03:51:48Z</dcterms:modified>
</cp:coreProperties>
</file>