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Introductory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Mathhew    </w:t>
      </w:r>
      <w:r>
        <w:t xml:space="preserve">   New Testament    </w:t>
      </w:r>
      <w:r>
        <w:t xml:space="preserve">   Old Testament    </w:t>
      </w:r>
      <w:r>
        <w:t xml:space="preserve">   Reconciliation    </w:t>
      </w:r>
      <w:r>
        <w:t xml:space="preserve">   Communion    </w:t>
      </w:r>
      <w:r>
        <w:t xml:space="preserve">   Gospels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Word Search </dc:title>
  <dcterms:created xsi:type="dcterms:W3CDTF">2021-10-11T09:48:29Z</dcterms:created>
  <dcterms:modified xsi:type="dcterms:W3CDTF">2021-10-11T09:48:29Z</dcterms:modified>
</cp:coreProperties>
</file>