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Introductory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dictatorship    </w:t>
      </w:r>
      <w:r>
        <w:t xml:space="preserve">   federal system    </w:t>
      </w:r>
      <w:r>
        <w:t xml:space="preserve">   government    </w:t>
      </w:r>
      <w:r>
        <w:t xml:space="preserve">   legitimacy    </w:t>
      </w:r>
      <w:r>
        <w:t xml:space="preserve">   monarchy    </w:t>
      </w:r>
      <w:r>
        <w:t xml:space="preserve">   oligarchy    </w:t>
      </w:r>
      <w:r>
        <w:t xml:space="preserve">   parliamentary system    </w:t>
      </w:r>
      <w:r>
        <w:t xml:space="preserve">   policy    </w:t>
      </w:r>
      <w:r>
        <w:t xml:space="preserve">   politics    </w:t>
      </w:r>
      <w:r>
        <w:t xml:space="preserve">   power    </w:t>
      </w:r>
      <w:r>
        <w:t xml:space="preserve">   presidential system    </w:t>
      </w:r>
      <w:r>
        <w:t xml:space="preserve">   public policy    </w:t>
      </w:r>
      <w:r>
        <w:t xml:space="preserve">   republic    </w:t>
      </w:r>
      <w:r>
        <w:t xml:space="preserve">   social contract theory    </w:t>
      </w:r>
      <w:r>
        <w:t xml:space="preserve">   sovereignty    </w:t>
      </w:r>
      <w:r>
        <w:t xml:space="preserve">   state    </w:t>
      </w:r>
      <w:r>
        <w:t xml:space="preserve">   unitary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Introductory terms</dc:title>
  <dcterms:created xsi:type="dcterms:W3CDTF">2021-10-11T09:49:19Z</dcterms:created>
  <dcterms:modified xsi:type="dcterms:W3CDTF">2021-10-11T09:49:19Z</dcterms:modified>
</cp:coreProperties>
</file>