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Introductory to Dental Assisting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Dentist who works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god of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physicians pledge when they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dentist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Records Clerical findings on a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Patients that can choose their primary care dentist/ Specialist as needed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 the first person a patient sees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Codes used to correlate to a specific diagnosis or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Female doctor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dental practice employs three or more Dentists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relevant or applicable to a particular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the first written medical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Staff with a coiled snake around it</w:t>
            </w:r>
          </w:p>
        </w:tc>
      </w:tr>
    </w:tbl>
    <w:p>
      <w:pPr>
        <w:pStyle w:val="WordBankLarge"/>
      </w:pPr>
      <w:r>
        <w:t xml:space="preserve">   Dental Assistant    </w:t>
      </w:r>
      <w:r>
        <w:t xml:space="preserve">   Imhotep    </w:t>
      </w:r>
      <w:r>
        <w:t xml:space="preserve">   Aesculapius     </w:t>
      </w:r>
      <w:r>
        <w:t xml:space="preserve">   Caduceus    </w:t>
      </w:r>
      <w:r>
        <w:t xml:space="preserve">   Hippocrates     </w:t>
      </w:r>
      <w:r>
        <w:t xml:space="preserve">   Hippocratic Pledge     </w:t>
      </w:r>
      <w:r>
        <w:t xml:space="preserve">   Elizabeth Blackwell    </w:t>
      </w:r>
      <w:r>
        <w:t xml:space="preserve">   Clara Barton    </w:t>
      </w:r>
      <w:r>
        <w:t xml:space="preserve">   Alexander Fleming    </w:t>
      </w:r>
      <w:r>
        <w:t xml:space="preserve">   Solo Practitioner    </w:t>
      </w:r>
      <w:r>
        <w:t xml:space="preserve">   Associates    </w:t>
      </w:r>
      <w:r>
        <w:t xml:space="preserve">   Penicillin    </w:t>
      </w:r>
      <w:r>
        <w:t xml:space="preserve">   Group practice    </w:t>
      </w:r>
      <w:r>
        <w:t xml:space="preserve">   Pertinent    </w:t>
      </w:r>
      <w:r>
        <w:t xml:space="preserve">   Dictaphone    </w:t>
      </w:r>
      <w:r>
        <w:t xml:space="preserve">   Transcribe    </w:t>
      </w:r>
      <w:r>
        <w:t xml:space="preserve">   Diagnostic Code Book    </w:t>
      </w:r>
      <w:r>
        <w:t xml:space="preserve">   Expeditious    </w:t>
      </w:r>
      <w:r>
        <w:t xml:space="preserve">   Traditional Healthcare Coverage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to Dental Assisting</dc:title>
  <dcterms:created xsi:type="dcterms:W3CDTF">2021-10-11T09:49:17Z</dcterms:created>
  <dcterms:modified xsi:type="dcterms:W3CDTF">2021-10-11T09:49:17Z</dcterms:modified>
</cp:coreProperties>
</file>