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Introduire/Introduction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morning: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is your name: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nice to meet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Introduire/Introduction</dc:title>
  <dcterms:created xsi:type="dcterms:W3CDTF">2021-10-11T09:48:36Z</dcterms:created>
  <dcterms:modified xsi:type="dcterms:W3CDTF">2021-10-11T09:48:36Z</dcterms:modified>
</cp:coreProperties>
</file>