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Introvert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avoid    </w:t>
      </w:r>
      <w:r>
        <w:t xml:space="preserve">   careful    </w:t>
      </w:r>
      <w:r>
        <w:t xml:space="preserve">   creative    </w:t>
      </w:r>
      <w:r>
        <w:t xml:space="preserve">   different    </w:t>
      </w:r>
      <w:r>
        <w:t xml:space="preserve">   few    </w:t>
      </w:r>
      <w:r>
        <w:t xml:space="preserve">   hidden    </w:t>
      </w:r>
      <w:r>
        <w:t xml:space="preserve">   individual    </w:t>
      </w:r>
      <w:r>
        <w:t xml:space="preserve">   intelligence    </w:t>
      </w:r>
      <w:r>
        <w:t xml:space="preserve">   minority    </w:t>
      </w:r>
      <w:r>
        <w:t xml:space="preserve">   prefer    </w:t>
      </w:r>
      <w:r>
        <w:t xml:space="preserve">   quiet    </w:t>
      </w:r>
      <w:r>
        <w:t xml:space="preserve">   silent    </w:t>
      </w:r>
      <w:r>
        <w:t xml:space="preserve">   solitude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Introvert</dc:title>
  <dcterms:created xsi:type="dcterms:W3CDTF">2021-10-11T09:49:08Z</dcterms:created>
  <dcterms:modified xsi:type="dcterms:W3CDTF">2021-10-11T09:49:08Z</dcterms:modified>
</cp:coreProperties>
</file>