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Introvert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Books    </w:t>
      </w:r>
      <w:r>
        <w:t xml:space="preserve">   Happy Place    </w:t>
      </w:r>
      <w:r>
        <w:t xml:space="preserve">   Introspection    </w:t>
      </w:r>
      <w:r>
        <w:t xml:space="preserve">   Lone wolf    </w:t>
      </w:r>
      <w:r>
        <w:t xml:space="preserve">   Movie marathon    </w:t>
      </w:r>
      <w:r>
        <w:t xml:space="preserve">   Music    </w:t>
      </w:r>
      <w:r>
        <w:t xml:space="preserve">   Observe    </w:t>
      </w:r>
      <w:r>
        <w:t xml:space="preserve">   Quiet    </w:t>
      </w:r>
      <w:r>
        <w:t xml:space="preserve">   Raindrops    </w:t>
      </w:r>
      <w:r>
        <w:t xml:space="preserve">   Thoughtful    </w:t>
      </w:r>
      <w:r>
        <w:t xml:space="preserve">   Wallflower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Introvert Word search</dc:title>
  <dcterms:created xsi:type="dcterms:W3CDTF">2021-10-11T09:48:38Z</dcterms:created>
  <dcterms:modified xsi:type="dcterms:W3CDTF">2021-10-11T09:48:38Z</dcterms:modified>
</cp:coreProperties>
</file>