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Medium"/>
      </w:pPr>
      <w:r>
        <w:t xml:space="preserve">   tuba    </w:t>
      </w:r>
      <w:r>
        <w:t xml:space="preserve">   trompeta    </w:t>
      </w:r>
      <w:r>
        <w:t xml:space="preserve">   trompa    </w:t>
      </w:r>
      <w:r>
        <w:t xml:space="preserve">   trombó    </w:t>
      </w:r>
      <w:r>
        <w:t xml:space="preserve">   oboe    </w:t>
      </w:r>
      <w:r>
        <w:t xml:space="preserve">   fagot    </w:t>
      </w:r>
      <w:r>
        <w:t xml:space="preserve">   clarinet    </w:t>
      </w:r>
      <w:r>
        <w:t xml:space="preserve">   flauta    </w:t>
      </w:r>
      <w:r>
        <w:t xml:space="preserve">   marimba    </w:t>
      </w:r>
      <w:r>
        <w:t xml:space="preserve">   piano    </w:t>
      </w:r>
      <w:r>
        <w:t xml:space="preserve">   bombo    </w:t>
      </w:r>
      <w:r>
        <w:t xml:space="preserve">   vibrafon    </w:t>
      </w:r>
      <w:r>
        <w:t xml:space="preserve">   caixa    </w:t>
      </w:r>
      <w:r>
        <w:t xml:space="preserve">   violí    </w:t>
      </w:r>
      <w:r>
        <w:t xml:space="preserve">   viola    </w:t>
      </w:r>
      <w:r>
        <w:t xml:space="preserve">   contrabaix    </w:t>
      </w:r>
      <w:r>
        <w:t xml:space="preserve">   guitarra    </w:t>
      </w:r>
      <w:r>
        <w:t xml:space="preserve">   violoncel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Intruments</dc:title>
  <dcterms:created xsi:type="dcterms:W3CDTF">2021-10-11T09:50:03Z</dcterms:created>
  <dcterms:modified xsi:type="dcterms:W3CDTF">2021-10-11T09:50:03Z</dcterms:modified>
</cp:coreProperties>
</file>