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Intrusive Volcanism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temperature change with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Unlike sills, always cross rich strata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Laccolith: a small __________ chamber for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Horizontal, shelf-like igneous formations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heated water rises to the Earth's surface as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intrusive igneous feature that forms when a large volume of magma collects, cools, and solidifies within the chamber in the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 ended scale starting at zero; estimate of the explosive power in a volcanic eruption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Energy: the energy generated and stored in the earth that can be harnessed to generate electrical power and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hot spring that forcefully ejects its water from the ground at regular intervals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Batholiths: A deep structure formed of _____________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Terraces: ______________ minerals left by flowing water from local hot springs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Intrusive Volcanism </dc:title>
  <dcterms:created xsi:type="dcterms:W3CDTF">2021-10-11T09:50:05Z</dcterms:created>
  <dcterms:modified xsi:type="dcterms:W3CDTF">2021-10-11T09:50:05Z</dcterms:modified>
</cp:coreProperties>
</file>