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Intubation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overlooked for intubated patients in the emergency room; required for comfort post intubation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for patients post intubation; should be adequate to prevent dislodging of tube by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Airway visualization system used in tracheal intubation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abbrev; diagnostic examination performed to verify placement of 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acting anesthetic agent used for tracheal intubations.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Thin, flexible instrument used for guidance; introducer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Neuromuscular blockade agent used for tracheal paralysis; side effect profile includes hyperkalemia.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for manual resuscitation for patients requiring assistance with ventilation and oxygenation; provides positive pressure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Procedure in which a tube is placed in the airway to assist with ventilations in patients who are acutely sick or injured.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intubation requiring pre-oxygenation of the profoundly hypoxic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Preferred method of intubation for patients at risk of aspiration or impending airway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Neuromuscular blockade agent used in intubation, side effect of hepatotoxicity.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Intubation</dc:title>
  <dcterms:created xsi:type="dcterms:W3CDTF">2021-10-11T09:49:54Z</dcterms:created>
  <dcterms:modified xsi:type="dcterms:W3CDTF">2021-10-11T09:49:54Z</dcterms:modified>
</cp:coreProperties>
</file>